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ENTREPRENEUR:VOICES OF EXPERIENCE FROM 40 INTERNATIONAL BUSINESS PIONEERS</w:t>
      </w:r>
    </w:p>
    <w:p>
      <w:r>
        <w:rPr>
          <w:rFonts w:ascii="宋体" w:hAnsi="宋体" w:eastAsia="宋体"/>
          <w:sz w:val="24"/>
        </w:rPr>
        <w:t>JUAN ANTONIO FERNANDEZ LAURIE 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ENTREPRENEUR:VOICES OF EXPERIENCE FROM 40 INTERNATIONAL BUSINESS PIONEERS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ANTONIO FERNANDEZ LAURIE 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本书出售、求购地址：https://www.jiaokey.com/book/detail/40918756.html</w:t>
      </w:r>
    </w:p>
    <w:p>
      <w:r>
        <w:t>更多相关图书推荐：https://www.jiaokey.com</w:t>
      </w:r>
    </w:p>
    <w:p>
      <w:r>
        <w:t>JUAN ANTONIO FERNANDEZ LAURIE UNDERWOOD 其他作品：https://www.jiaokey.com/tag/JUAN ANTONIO FERNANDEZ LAURIE UNDERWOOD.html</w:t>
      </w:r>
    </w:p>
    <w:p>
      <w:r>
        <w:t>JOHN WILEY 出版图书：https://www.jiaokey.com/tag/JOHN WILEY.html</w:t>
      </w:r>
    </w:p>
    <w:p>
      <w:r>
        <w:t>关键词搜索：https://www.jiaokey.com/tag/CHINA ENTREPRENEUR:VOICES OF EXPERIENCE FROM 40 INTERNATIONAL BUSINESS PIONEERS.html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