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1001 WAYS TO ENERGIZE EMPLOYEES</w:t>
      </w:r>
    </w:p>
    <w:p>
      <w:r>
        <w:rPr>
          <w:rFonts w:ascii="宋体" w:hAnsi="宋体" w:eastAsia="宋体"/>
          <w:sz w:val="24"/>
        </w:rPr>
        <w:t>BURTON MORRIS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1001 WAYS TO ENERGIZE EMPLOYEES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BURTON MORRIS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WORKMAN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本书出售、求购地址：https://www.jiaokey.com/book/detail/40918818.html</w:t>
      </w:r>
    </w:p>
    <w:p>
      <w:r>
        <w:t>更多相关图书推荐：https://www.jiaokey.com</w:t>
      </w:r>
    </w:p>
    <w:p>
      <w:r>
        <w:t>BURTON MORRIS 其他作品：https://www.jiaokey.com/tag/BURTON MORRIS.html</w:t>
      </w:r>
    </w:p>
    <w:p>
      <w:r>
        <w:t>WORKMAN PUBLISHING 出版图书：https://www.jiaokey.com/tag/WORKMAN PUBLISHING.html</w:t>
      </w:r>
    </w:p>
    <w:p>
      <w:r>
        <w:t>关键词搜索：https://www.jiaokey.com/tag/1001 WAYS TO ENERGIZE EMPLOYEES.html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