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 IT AND FLIP IT REVISED AND EXPANDED EDITION:HOW TO MAKE MONEY REHABBING REAL ESTATE FOR PROFIT EVEN IN A DOWN MARKET</w:t>
      </w:r>
    </w:p>
    <w:p>
      <w:r>
        <w:rPr>
          <w:rFonts w:ascii="宋体" w:hAnsi="宋体" w:eastAsia="宋体"/>
          <w:sz w:val="24"/>
        </w:rPr>
        <w:t>KATIE HAMILTON AND GENE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 IT AND FLIP IT REVISED AND EXPANDED EDITION:HOW TO MAKE MONEY REHABBING REAL ESTATE FOR PROFIT EVEN IN A DOWN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KATIE HAMILTON AND GENE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本书出售、求购地址：https://www.jiaokey.com/book/detail/40918890.html</w:t>
      </w:r>
    </w:p>
    <w:p>
      <w:r>
        <w:t>更多相关图书推荐：https://www.jiaokey.com</w:t>
      </w:r>
    </w:p>
    <w:p>
      <w:r>
        <w:t>KATIE HAMILTON AND GENE HAMILTON 其他作品：https://www.jiaokey.com/tag/KATIE HAMILTON AND GENE HAMILTON.html</w:t>
      </w:r>
    </w:p>
    <w:p>
      <w:r>
        <w:t>MCGRAW-HILL 出版图书：https://www.jiaokey.com/tag/MCGRAW-HILL.html</w:t>
      </w:r>
    </w:p>
    <w:p>
      <w:r>
        <w:t>关键词搜索：https://www.jiaokey.com/tag/FIX IT AND FLIP IT REVISED AND EXPANDED EDITION:HOW TO MAKE MONEY REHABBING REAL ESTATE FOR PROFIT EVEN IN A DOWN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