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GET WHAT YOU WANT IN THE WORKPLACE:A PRACTICAL GUIDE FOR IMPROVING COMMUNICATION AND GETTING RESULFS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GET WHAT YOU WANT IN THE WORKPLACE:A PRACTICAL GUIDE FOR IMPROVING COMMUNICATION AND GETTING RESULFS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VERMILION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本书出售、求购地址：https://www.jiaokey.com/book/detail/40918902.html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VERMILION 出版图书：https://www.jiaokey.com/tag/VERMILION.html</w:t>
      </w:r>
    </w:p>
    <w:p>
      <w:r>
        <w:t>关键词搜索：https://www.jiaokey.com/tag/HOW TO GET WHAT YOU WANT IN THE WORKPLACE:A PRACTICAL GUIDE FOR IMPROVING COMMUNICATION AND GETTING RESULFS.html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