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GUYS AND BAD GUYS:BEHIND THE SCENES WITH THE SAINTS AND SCOUNDRELS OF AMERICAN BUSINESS (AND EVERYTHING IN BETWEEN)</w:t>
      </w:r>
    </w:p>
    <w:p>
      <w:r>
        <w:rPr>
          <w:rFonts w:ascii="宋体" w:hAnsi="宋体" w:eastAsia="宋体"/>
          <w:sz w:val="24"/>
        </w:rPr>
        <w:t>JOE NOCERA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GUYS AND BAD GUYS:BEHIND THE SCENES WITH THE SAINTS AND SCOUNDRELS OF AMERICAN BUSINESS (AND EVERYTHING IN BETWEEN)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NOCERA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本书出售、求购地址：https://www.jiaokey.com/book/detail/40919033.html</w:t>
      </w:r>
    </w:p>
    <w:p>
      <w:r>
        <w:t>更多相关图书推荐：https://www.jiaokey.com</w:t>
      </w:r>
    </w:p>
    <w:p>
      <w:r>
        <w:t>JOE NOCERA 其他作品：https://www.jiaokey.com/tag/JOE NOCERA.html</w:t>
      </w:r>
    </w:p>
    <w:p>
      <w:r>
        <w:t>PORTFOLIO 出版图书：https://www.jiaokey.com/tag/PORTFOLIO.html</w:t>
      </w:r>
    </w:p>
    <w:p>
      <w:r>
        <w:t>关键词搜索：https://www.jiaokey.com/tag/GOOD GUYS AND BAD GUYS:BEHIND THE SCENES WITH THE SAINTS AND SCOUNDRELS OF AMERICAN BUSINESS (AND EVERYTHING IN BETWEEN).html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