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Jusice And Authority in Immigration Law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Jusice And Authority in Immigration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本书出售、求购地址：https://www.jiaokey.com/book/detail/40919113.html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关键词搜索：https://www.jiaokey.com/tag/Jusice And Authority in Immigration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