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War Interventions And Their Benefits Unequal Return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War Interventions And Their Benefits Unequal Return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本书出售、求购地址：https://www.jiaokey.com/book/detail/40919115.html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关键词搜索：https://www.jiaokey.com/tag/Civil War Interventions And Their Benefits Unequal Return.html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