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Evangelicals Today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Evangelicals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本书出售、求购地址：https://www.jiaokey.com/book/detail/40919161.html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关键词搜索：https://www.jiaokey.com/tag/American Evangelicals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