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Foreign Policy  Challenges &amp; Opportunities</w:t>
      </w:r>
    </w:p>
    <w:p>
      <w:r>
        <w:rPr>
          <w:rFonts w:ascii="宋体" w:hAnsi="宋体" w:eastAsia="宋体"/>
          <w:sz w:val="24"/>
        </w:rPr>
        <w:t>Shiv Bahadur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Foreign Policy  Challenges &amp;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Shiv Bahadur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AXIS BOOKS PVT.LTD.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本书出售、求购地址：https://www.jiaokey.com/book/detail/40919190.html</w:t>
      </w:r>
    </w:p>
    <w:p>
      <w:r>
        <w:t>更多相关图书推荐：https://www.jiaokey.com</w:t>
      </w:r>
    </w:p>
    <w:p>
      <w:r>
        <w:t>Shiv Bahadur Singh 其他作品：https://www.jiaokey.com/tag/Shiv Bahadur Singh.html</w:t>
      </w:r>
    </w:p>
    <w:p>
      <w:r>
        <w:t>AXIS BOOKS PVT.LTD. 出版图书：https://www.jiaokey.com/tag/AXIS BOOKS PVT.LTD..html</w:t>
      </w:r>
    </w:p>
    <w:p>
      <w:r>
        <w:t>关键词搜索：https://www.jiaokey.com/tag/India Foreign Policy  Challenges &amp;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