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BEAUTIFUL PEOPLE HAVE MORE DAUGHTERS</w:t>
      </w:r>
    </w:p>
    <w:p>
      <w:r>
        <w:rPr>
          <w:rFonts w:ascii="宋体" w:hAnsi="宋体" w:eastAsia="宋体"/>
          <w:sz w:val="24"/>
        </w:rPr>
        <w:t>SATOSHI KANAZAWA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BEAUTIFUL PEOPLE HAVE MORE DAUGHTERS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SATOSHI KANAZAWA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PERIGEE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本书出售、求购地址：https://www.jiaokey.com/book/detail/40919339.html</w:t>
      </w:r>
    </w:p>
    <w:p>
      <w:r>
        <w:t>更多相关图书推荐：https://www.jiaokey.com</w:t>
      </w:r>
    </w:p>
    <w:p>
      <w:r>
        <w:t>SATOSHI KANAZAWA 其他作品：https://www.jiaokey.com/tag/SATOSHI KANAZAWA.html</w:t>
      </w:r>
    </w:p>
    <w:p>
      <w:r>
        <w:t>A PERIGEE BOOK 出版图书：https://www.jiaokey.com/tag/A PERIGEE BOOK.html</w:t>
      </w:r>
    </w:p>
    <w:p>
      <w:r>
        <w:t>关键词搜索：https://www.jiaokey.com/tag/WHY BEAUTIFUL PEOPLE HAVE MORE DAUGHTERS.html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