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PARTY COUNTRY:THE REPUBLICAN PLAN FOR DOMINANCE IN THE 21ST CENTURY</w:t>
      </w:r>
    </w:p>
    <w:p>
      <w:r>
        <w:rPr>
          <w:rFonts w:ascii="宋体" w:hAnsi="宋体" w:eastAsia="宋体"/>
          <w:sz w:val="24"/>
        </w:rPr>
        <w:t>TOM HAMBURGER AND PETER WALLSTEN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PARTY COUNTRY:THE REPUBLICAN PLAN FOR DOMINANCE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HAMBURGER AND PETER WALLSTEN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本书出售、求购地址：https://www.jiaokey.com/book/detail/40919348.html</w:t>
      </w:r>
    </w:p>
    <w:p>
      <w:r>
        <w:t>更多相关图书推荐：https://www.jiaokey.com</w:t>
      </w:r>
    </w:p>
    <w:p>
      <w:r>
        <w:t>TOM HAMBURGER AND PETER WALLSTEN 其他作品：https://www.jiaokey.com/tag/TOM HAMBURGER AND PETER WALLSTEN.html</w:t>
      </w:r>
    </w:p>
    <w:p>
      <w:r>
        <w:t>JOHN WILEY 出版图书：https://www.jiaokey.com/tag/JOHN WILEY.html</w:t>
      </w:r>
    </w:p>
    <w:p>
      <w:r>
        <w:t>关键词搜索：https://www.jiaokey.com/tag/ONE PARTY COUNTRY:THE REPUBLICAN PLAN FOR DOMINANCE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