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PHRASES FOR THE SALES CALL:HUNDREDS OF READY-TO-USE PHRASES FOR ANY SALE-FROM PROSPECT TO CLOSE</w:t>
      </w:r>
    </w:p>
    <w:p>
      <w:r>
        <w:rPr>
          <w:rFonts w:ascii="宋体" w:hAnsi="宋体" w:eastAsia="宋体"/>
          <w:sz w:val="24"/>
        </w:rPr>
        <w:t>WILLIAM T.BROOKS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PHRASES FOR THE SALES CALL:HUNDREDS OF READY-TO-USE PHRASES FOR ANY SALE-FROM PROSPECT TO CLOSE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本书出售、求购地址：https://www.jiaokey.com/book/detail/40919399.html</w:t>
      </w:r>
    </w:p>
    <w:p>
      <w:r>
        <w:t>更多相关图书推荐：https://www.jiaokey.com</w:t>
      </w:r>
    </w:p>
    <w:p>
      <w:r>
        <w:t>WILLIAM T.BROOKS 其他作品：https://www.jiaokey.com/tag/WILLIAM T.BROOKS.html</w:t>
      </w:r>
    </w:p>
    <w:p>
      <w:r>
        <w:t>MCGRAW-HILL 出版图书：https://www.jiaokey.com/tag/MCGRAW-HILL.html</w:t>
      </w:r>
    </w:p>
    <w:p>
      <w:r>
        <w:t>关键词搜索：https://www.jiaokey.com/tag/PERFECT PHRASES FOR THE SALES CALL:HUNDREDS OF READY-TO-USE PHRASES FOR ANY SALE-FROM PROSPECT TO CLOSE.html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