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AHEAD OF THE MARKET:THE ZACKS METHOD FOR SPOTTING STOCKS EARLY-IN ANY ECONOMY</w:t>
      </w:r>
    </w:p>
    <w:p>
      <w:r>
        <w:rPr>
          <w:rFonts w:ascii="宋体" w:hAnsi="宋体" w:eastAsia="宋体"/>
          <w:sz w:val="24"/>
        </w:rPr>
        <w:t>MITCH ZACKS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AHEAD OF THE MARKET:THE ZACKS METHOD FOR SPOTTING STOCKS EARLY-IN ANY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 ZACKS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本书出售、求购地址：https://www.jiaokey.com/book/detail/40919429.html</w:t>
      </w:r>
    </w:p>
    <w:p>
      <w:r>
        <w:t>更多相关图书推荐：https://www.jiaokey.com</w:t>
      </w:r>
    </w:p>
    <w:p>
      <w:r>
        <w:t>MITCH ZACKS 其他作品：https://www.jiaokey.com/tag/MITCH ZACKS.html</w:t>
      </w:r>
    </w:p>
    <w:p>
      <w:r>
        <w:t>HARPERBUSINESS 出版图书：https://www.jiaokey.com/tag/HARPERBUSINESS.html</w:t>
      </w:r>
    </w:p>
    <w:p>
      <w:r>
        <w:t>关键词搜索：https://www.jiaokey.com/tag/AHEAD OF THE MARKET:THE ZACKS METHOD FOR SPOTTING STOCKS EARLY-IN ANY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