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GHOSTHUNTERS AND THE INCREDIBLY REVOLTING GHOST!</w:t>
      </w:r>
    </w:p>
    <w:p>
      <w:r>
        <w:rPr>
          <w:rFonts w:ascii="宋体" w:hAnsi="宋体" w:eastAsia="宋体"/>
          <w:sz w:val="24"/>
        </w:rPr>
        <w:t>CHICKEN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GHOSTHUNTERS AND THE INCREDIBLY REVOLTING GHOST!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CHICKEN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本书出售、求购地址：https://www.jiaokey.com/book/detail/40919557.html</w:t>
      </w:r>
    </w:p>
    <w:p>
      <w:r>
        <w:t>更多相关图书推荐：https://www.jiaokey.com</w:t>
      </w:r>
    </w:p>
    <w:p>
      <w:r>
        <w:t>CHICKEN HOUSE 其他作品：https://www.jiaokey.com/tag/CHICKEN HOUSE.html</w:t>
      </w:r>
    </w:p>
    <w:p>
      <w:r>
        <w:t>SCHOLASTIC INC 出版图书：https://www.jiaokey.com/tag/SCHOLASTIC INC.html</w:t>
      </w:r>
    </w:p>
    <w:p>
      <w:r>
        <w:t>关键词搜索：https://www.jiaokey.com/tag/GHOSTHUNTERS AND THE INCREDIBLY REVOLTING GHOST!.html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