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MARS AND VENUS ON A DATE A GUIDE TO ROMANCE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MARS AND VENUS ON A DATE A GUIDE TO ROMANCE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VERMILION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本书出售、求购地址：https://www.jiaokey.com/book/detail/40919583.html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VERMILION LONDON 出版图书：https://www.jiaokey.com/tag/VERMILION LONDON.html</w:t>
      </w:r>
    </w:p>
    <w:p>
      <w:r>
        <w:t>关键词搜索：https://www.jiaokey.com/tag/MARS AND VENUS ON A DATE A GUIDE TO ROMANCE.html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