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SAT:10 STRATEGIES TO HELP YOU SCORE HIGHER</w:t>
      </w:r>
    </w:p>
    <w:p>
      <w:r>
        <w:rPr>
          <w:rFonts w:ascii="宋体" w:hAnsi="宋体" w:eastAsia="宋体"/>
          <w:sz w:val="24"/>
        </w:rPr>
        <w:t>THE STAFF OF KAPLAN TEST PREP AND ADMISSIONS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SAT:10 STRATEGIES TO HELP YOU SCORE HIGHER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STAFF OF KAPLAN TEST PREP AND ADMISSIONS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本书出售、求购地址：https://www.jiaokey.com/book/detail/40919624.html</w:t>
      </w:r>
    </w:p>
    <w:p>
      <w:r>
        <w:t>更多相关图书推荐：https://www.jiaokey.com</w:t>
      </w:r>
    </w:p>
    <w:p>
      <w:r>
        <w:t>THE STAFF OF KAPLAN TEST PREP AND ADMISSIONS 其他作品：https://www.jiaokey.com/tag/THE STAFF OF KAPLAN TEST PREP AND ADMISSIONS.html</w:t>
      </w:r>
    </w:p>
    <w:p>
      <w:r>
        <w:t>KAPLAN PUBLISHING 出版图书：https://www.jiaokey.com/tag/KAPLAN PUBLISHING.html</w:t>
      </w:r>
    </w:p>
    <w:p>
      <w:r>
        <w:t>关键词搜索：https://www.jiaokey.com/tag/INSIDE THE SAT:10 STRATEGIES TO HELP YOU SCORE HIGHER.html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