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REVVED!:AN INCREDIBLE WAY TO REV UP YOUR WORKPLACE AND ACHIEVE AMAZING PRESULTS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REVVED!:AN INCREDIBLE WAY TO REV UP YOUR WORKPLACE AND ACHIEVE AMAZING PRESULTS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本书出售、求购地址：https://www.jiaokey.com/book/detail/40919655.html</w:t>
      </w:r>
    </w:p>
    <w:p>
      <w:r>
        <w:t>更多相关图书推荐：https://www.jiaokey.com</w:t>
      </w:r>
    </w:p>
    <w:p>
      <w:r>
        <w:t>MAGRAW-HILL 出版图书：https://www.jiaokey.com/tag/MAGRAW-HILL.html</w:t>
      </w:r>
    </w:p>
    <w:p>
      <w:r>
        <w:t>关键词搜索：https://www.jiaokey.com/tag/REVVED!:AN INCREDIBLE WAY TO REV UP YOUR WORKPLACE AND ACHIEVE AMAZING PRESULTS.html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