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THAT GLITTERS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THAT GLITTERS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本书出售、求购地址：https://www.jiaokey.com/book/detail/40919696.html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关键词搜索：https://www.jiaokey.com/tag/ALL THAT GLITTERS.html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