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BURMESE</w:t>
      </w:r>
    </w:p>
    <w:p>
      <w:r>
        <w:rPr>
          <w:rFonts w:ascii="宋体" w:hAnsi="宋体" w:eastAsia="宋体"/>
          <w:sz w:val="24"/>
        </w:rPr>
        <w:t>PHRASE BOOKS AND VICKY BOWMAN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BURMESE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PHRASE BOOKS AND VICKY BOWMAN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LONELY PLONET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本书出售、求购地址：https://www.jiaokey.com/book/detail/40919944.html</w:t>
      </w:r>
    </w:p>
    <w:p>
      <w:r>
        <w:t>更多相关图书推荐：https://www.jiaokey.com</w:t>
      </w:r>
    </w:p>
    <w:p>
      <w:r>
        <w:t>PHRASE BOOKS AND VICKY BOWMAN 其他作品：https://www.jiaokey.com/tag/PHRASE BOOKS AND VICKY BOWMAN.html</w:t>
      </w:r>
    </w:p>
    <w:p>
      <w:r>
        <w:t>LONELY PLONET 出版图书：https://www.jiaokey.com/tag/LONELY PLONET.html</w:t>
      </w:r>
    </w:p>
    <w:p>
      <w:r>
        <w:t>关键词搜索：https://www.jiaokey.com/tag/BURMESE.html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