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YOU KNOW YOU SHOULD BE GLAD:A TRUE STORY OF LIFELONG FRIENDSHIP</w:t>
      </w:r>
    </w:p>
    <w:p>
      <w:r>
        <w:rPr>
          <w:rFonts w:ascii="宋体" w:hAnsi="宋体" w:eastAsia="宋体"/>
          <w:sz w:val="24"/>
        </w:rPr>
        <w:t>BOB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YOU KNOW YOU SHOULD BE GLAD:A TRUE STORY OF LIFELONG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本书出售、求购地址：https://www.jiaokey.com/book/detail/40920016.html</w:t>
      </w:r>
    </w:p>
    <w:p>
      <w:r>
        <w:t>更多相关图书推荐：https://www.jiaokey.com</w:t>
      </w:r>
    </w:p>
    <w:p>
      <w:r>
        <w:t>BOB GREENE 其他作品：https://www.jiaokey.com/tag/BOB GREENE.html</w:t>
      </w:r>
    </w:p>
    <w:p>
      <w:r>
        <w:t>HARPER 出版图书：https://www.jiaokey.com/tag/HARPER.html</w:t>
      </w:r>
    </w:p>
    <w:p>
      <w:r>
        <w:t>关键词搜索：https://www.jiaokey.com/tag/AND YOU KNOW YOU SHOULD BE GLAD:A TRUE STORY OF LIFELONG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