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HOLY BIBLE:CONTAINING THE OLD AND NEW TESTAMENTS SELF-PRONOUNCING RED-LETTER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HOLY BIBLE:CONTAINING THE OLD AND NEW TESTAMENTS SELF-PRONOUNCING RED-LETTER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 BIBLES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本书出售、求购地址：https://www.jiaokey.com/book/detail/40920092.html</w:t>
      </w:r>
    </w:p>
    <w:p>
      <w:r>
        <w:t>更多相关图书推荐：https://www.jiaokey.com</w:t>
      </w:r>
    </w:p>
    <w:p>
      <w:r>
        <w:t>THOMAS NELSON BIBLES 出版图书：https://www.jiaokey.com/tag/THOMAS NELSON BIBLES.html</w:t>
      </w:r>
    </w:p>
    <w:p>
      <w:r>
        <w:t>关键词搜索：https://www.jiaokey.com/tag/HOLY BIBLE:CONTAINING THE OLD AND NEW TESTAMENTS SELF-PRONOUNCING RED-LETTER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