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WHITE BY WILKIE COLLINS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WHITE BY WILKIE COLLINS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本书出售、求购地址：https://www.jiaokey.com/book/detail/40920103.html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WOMAN IN WHITE BY WILKIE COLLINS.html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