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THE LAIRD:A LOVE AFFAIR WITH A MAN AND HIS MANSION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THE LAIRD:A LOVE AFFAIR WITH A MAN AND HIS MANSION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本书出售、求购地址：https://www.jiaokey.com/book/detail/40920194.html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关键词搜索：https://www.jiaokey.com/tag/LIVING WITH THE LAIRD:A LOVE AFFAIR WITH A MAN AND HIS MANSION.html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