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RECKLESS AN IT GIRL NOVEL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RECKLESS AN IT GIRL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本书出售、求购地址：https://www.jiaokey.com/book/detail/40920307.html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关键词搜索：https://www.jiaokey.com/tag/RECKLESS AN IT GIRL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