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HAS NOT FORGOTTEN ABOUT YOU...AND HE CARES MORE THAN YOU CAN IMAGINE</w:t>
      </w:r>
    </w:p>
    <w:p>
      <w:r>
        <w:rPr>
          <w:rFonts w:ascii="宋体" w:hAnsi="宋体" w:eastAsia="宋体"/>
          <w:sz w:val="24"/>
        </w:rPr>
        <w:t>LESLIE HASKIN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HAS NOT FORGOTTEN ABOUT YOU...AND HE CARES MORE THAN YOU CAN IMAGINE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HASKIN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BETHANYHOUSE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本书出售、求购地址：https://www.jiaokey.com/book/detail/40920308.html</w:t>
      </w:r>
    </w:p>
    <w:p>
      <w:r>
        <w:t>更多相关图书推荐：https://www.jiaokey.com</w:t>
      </w:r>
    </w:p>
    <w:p>
      <w:r>
        <w:t>LESLIE HASKIN 其他作品：https://www.jiaokey.com/tag/LESLIE HASKIN.html</w:t>
      </w:r>
    </w:p>
    <w:p>
      <w:r>
        <w:t>BETHANYHOUSE 出版图书：https://www.jiaokey.com/tag/BETHANYHOUSE.html</w:t>
      </w:r>
    </w:p>
    <w:p>
      <w:r>
        <w:t>关键词搜索：https://www.jiaokey.com/tag/GOD HAS NOT FORGOTTEN ABOUT YOU...AND HE CARES MORE THAN YOU CAN IMAGINE.html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