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BATTLES OF DESTINY COLLECTION NO:04:WINGS OF THE WIND &amp; TURN OF GLORY</w:t>
      </w:r>
    </w:p>
    <w:p>
      <w:r>
        <w:rPr>
          <w:rFonts w:ascii="宋体" w:hAnsi="宋体" w:eastAsia="宋体"/>
          <w:sz w:val="24"/>
        </w:rPr>
        <w:t>AL LACY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BATTLES OF DESTINY COLLECTION NO:04:WINGS OF THE WIND &amp; TURN OF GLORY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LACY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MULTNOMAH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本书出售、求购地址：https://www.jiaokey.com/book/detail/40920385.html</w:t>
      </w:r>
    </w:p>
    <w:p>
      <w:r>
        <w:t>更多相关图书推荐：https://www.jiaokey.com</w:t>
      </w:r>
    </w:p>
    <w:p>
      <w:r>
        <w:t>AL LACY 其他作品：https://www.jiaokey.com/tag/AL LACY.html</w:t>
      </w:r>
    </w:p>
    <w:p>
      <w:r>
        <w:t>MULTNOMAH PUBLISHERS 出版图书：https://www.jiaokey.com/tag/MULTNOMAH PUBLISHERS.html</w:t>
      </w:r>
    </w:p>
    <w:p>
      <w:r>
        <w:t>关键词搜索：https://www.jiaokey.com/tag/BATTLES OF DESTINY COLLECTION NO:04:WINGS OF THE WIND &amp; TURN OF GLORY.html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