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INTO THE MINDS OF BABES:HOW SCREEN TIME AFFECTS CHILDREN FROM BIRTH TO AGE FIVE</w:t>
      </w:r>
    </w:p>
    <w:p>
      <w:r>
        <w:rPr>
          <w:rFonts w:ascii="宋体" w:hAnsi="宋体" w:eastAsia="宋体"/>
          <w:sz w:val="24"/>
        </w:rPr>
        <w:t>LISA GUERNSEY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INTO THE MINDS OF BABES:HOW SCREEN TIME AFFECTS CHILDREN FROM BIRTH TO AGE FIVE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GUERNSEY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本书出售、求购地址：https://www.jiaokey.com/book/detail/40920402.html</w:t>
      </w:r>
    </w:p>
    <w:p>
      <w:r>
        <w:t>更多相关图书推荐：https://www.jiaokey.com</w:t>
      </w:r>
    </w:p>
    <w:p>
      <w:r>
        <w:t>LISA GUERNSEY 其他作品：https://www.jiaokey.com/tag/LISA GUERNSEY.html</w:t>
      </w:r>
    </w:p>
    <w:p>
      <w:r>
        <w:t>BASIC BOOKS 出版图书：https://www.jiaokey.com/tag/BASIC BOOKS.html</w:t>
      </w:r>
    </w:p>
    <w:p>
      <w:r>
        <w:t>关键词搜索：https://www.jiaokey.com/tag/INTO THE MINDS OF BABES:HOW SCREEN TIME AFFECTS CHILDREN FROM BIRTH TO AGE FIVE.html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