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TOWER Ⅳ WIZARD AND GLASS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TOWER Ⅳ WIZARD AND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ENGLISH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本书出售、求购地址：https://www.jiaokey.com/book/detail/40920588.html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NEW ENGLISH LIBRARY 出版图书：https://www.jiaokey.com/tag/NEW ENGLISH LIBRARY.html</w:t>
      </w:r>
    </w:p>
    <w:p>
      <w:r>
        <w:t>关键词搜索：https://www.jiaokey.com/tag/THE DARK TOWER Ⅳ WIZARD AND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