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IN ASIA:30 STRATEGIES FOR BUSINESS SUCCESS EXPANDED AND FULLY UPDATED NEW EDITION</w:t>
      </w:r>
    </w:p>
    <w:p>
      <w:r>
        <w:rPr>
          <w:rFonts w:ascii="宋体" w:hAnsi="宋体" w:eastAsia="宋体"/>
          <w:sz w:val="24"/>
        </w:rPr>
        <w:t>MICHAEL BACKMAN AND CHARLOTTE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IN ASIA:30 STRATEGIES FOR BUSINESS SUCCESS EXPANDED AND FULLY UPDATED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BACKMAN AND CHARLOTTE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本书出售、求购地址：https://www.jiaokey.com/book/detail/40920704.html</w:t>
      </w:r>
    </w:p>
    <w:p>
      <w:r>
        <w:t>更多相关图书推荐：https://www.jiaokey.com</w:t>
      </w:r>
    </w:p>
    <w:p>
      <w:r>
        <w:t>MICHAEL BACKMAN AND CHARLOTTE BUTLER 其他作品：https://www.jiaokey.com/tag/MICHAEL BACKMAN AND CHARLOTTE BUTLER.html</w:t>
      </w:r>
    </w:p>
    <w:p>
      <w:r>
        <w:t>PALGRAVE 出版图书：https://www.jiaokey.com/tag/PALGRAVE.html</w:t>
      </w:r>
    </w:p>
    <w:p>
      <w:r>
        <w:t>关键词搜索：https://www.jiaokey.com/tag/BIG IN ASIA:30 STRATEGIES FOR BUSINESS SUCCESS EXPANDED AND FULLY UPDATED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