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OF TALL CONCRETE AND MASONRY BUILDINGS VOLUME CB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OF TALL CONCRETE AND MASONRY BUILDINGS VOLUME CB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本书出售、求购地址：https://www.jiaokey.com/book/detail/40920754.html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关键词搜索：https://www.jiaokey.com/tag/STRUCTURAL DESIGN OF TALL CONCRETE AND MASONRY BUILDINGS VOLUME CB.html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