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DATABASE USABILITY AND RESPONSIVENESS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DATABASE USABILITY AND RESPONSIVENESS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本书出售、求购地址：https://www.jiaokey.com/book/detail/40920758.html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关键词搜索：https://www.jiaokey.com/tag/IMPROVING DATABASE USABILITY AND RESPONSIVENESS.html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