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ADVERTISING AND PROMOTION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ADVERTISING AND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本书出售、求购地址：https://www.jiaokey.com/book/detail/40920764.html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关键词搜索：https://www.jiaokey.com/tag/FASHION ADVERTISING AND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