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书名：HIGHWAY ENGINEERING</w:t>
      </w:r>
    </w:p>
    <w:p>
      <w:r>
        <w:t>作者：V.BABKOV</w:t>
      </w:r>
    </w:p>
    <w:p>
      <w:r>
        <w:t>出版社：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HIGHWAY ENGINEERING 评论地址：https://www.jiaokey.com/book/detail/40920776.html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