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ROALD DAHL BOY TALES OF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ROALD DAHL BOY TALES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本书出售、求购地址：https://www.jiaokey.com/book/detail/40920801.html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关键词搜索：https://www.jiaokey.com/tag/ROALD DAHL BOY TALES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