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HAROLD PINTER PLASY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HAROLD PINTER PLASY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本书出售、求购地址：https://www.jiaokey.com/book/detail/40920852.html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关键词搜索：https://www.jiaokey.com/tag/HAROLD PINTER PLASY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