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PIERCE THE MATERIAL SCREEN  AN ANTHOLOGY OF 20TH-CENTURY HONG KONG LITERATURE</w:t>
      </w:r>
    </w:p>
    <w:p>
      <w:r>
        <w:rPr>
          <w:rFonts w:ascii="宋体" w:hAnsi="宋体" w:eastAsia="宋体"/>
          <w:sz w:val="24"/>
        </w:rPr>
        <w:t>ESSAYS AND POETRY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PIERCE THE MATERIAL SCREEN  AN ANTHOLOGY OF 20TH-CENTURY HONG KONG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ESSAYS AND POETRY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RENDITIONS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本书出售、求购地址：https://www.jiaokey.com/book/detail/40920876.html</w:t>
      </w:r>
    </w:p>
    <w:p>
      <w:r>
        <w:t>更多相关图书推荐：https://www.jiaokey.com</w:t>
      </w:r>
    </w:p>
    <w:p>
      <w:r>
        <w:t>ESSAYS AND POETRY 其他作品：https://www.jiaokey.com/tag/ESSAYS AND POETRY.html</w:t>
      </w:r>
    </w:p>
    <w:p>
      <w:r>
        <w:t>A RENDITIONS BOOK 出版图书：https://www.jiaokey.com/tag/A RENDITIONS BOOK.html</w:t>
      </w:r>
    </w:p>
    <w:p>
      <w:r>
        <w:t>关键词搜索：https://www.jiaokey.com/tag/TO PIERCE THE MATERIAL SCREEN  AN ANTHOLOGY OF 20TH-CENTURY HONG KONG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