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PENGUIN POPULAR CLASSICS:THE RIDDLE OF THE SANDS A RECORD OF SECRET SERVICE</w:t>
      </w:r>
    </w:p>
    <w:p>
      <w:r>
        <w:rPr>
          <w:rFonts w:ascii="宋体" w:hAnsi="宋体" w:eastAsia="宋体"/>
          <w:sz w:val="24"/>
        </w:rPr>
        <w:t>ERSKINE CHILDERS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PENGUIN POPULAR CLASSICS:THE RIDDLE OF THE SANDS A RECORD OF SECRET SERVICE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ERSKINE CHILDERS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本书出售、求购地址：https://www.jiaokey.com/book/detail/40920933.html</w:t>
      </w:r>
    </w:p>
    <w:p>
      <w:r>
        <w:t>更多相关图书推荐：https://www.jiaokey.com</w:t>
      </w:r>
    </w:p>
    <w:p>
      <w:r>
        <w:t>ERSKINE CHILDERS 其他作品：https://www.jiaokey.com/tag/ERSKINE CHILDERS.html</w:t>
      </w:r>
    </w:p>
    <w:p>
      <w:r>
        <w:t>PENGUIN BOOKS 出版图书：https://www.jiaokey.com/tag/PENGUIN BOOKS.html</w:t>
      </w:r>
    </w:p>
    <w:p>
      <w:r>
        <w:t>关键词搜索：https://www.jiaokey.com/tag/PENGUIN POPULAR CLASSICS:THE RIDDLE OF THE SANDS A RECORD OF SECRET SERVICE.html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