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MINI DICTIONARY AND THESAURUS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MINI DICTIONARY AND THESAURUS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本书出售、求购地址：https://www.jiaokey.com/book/detail/40920937.html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关键词搜索：https://www.jiaokey.com/tag/OXFORD MINI DICTIONARY AND THESAURUS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