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DHANDHO INVESTOR:THE LOW-RISK VALUE METHOD TO HIGH RETURNS</w:t>
      </w:r>
    </w:p>
    <w:p>
      <w:r>
        <w:rPr>
          <w:rFonts w:ascii="宋体" w:hAnsi="宋体" w:eastAsia="宋体"/>
          <w:sz w:val="24"/>
        </w:rPr>
        <w:t>MOHNISH PABRAI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DHANDHO INVESTOR:THE LOW-RISK VALUE METHOD TO HIGH RETURNS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MOHNISH PABRAI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本书出售、求购地址：https://www.jiaokey.com/book/detail/40920968.html</w:t>
      </w:r>
    </w:p>
    <w:p>
      <w:r>
        <w:t>更多相关图书推荐：https://www.jiaokey.com</w:t>
      </w:r>
    </w:p>
    <w:p>
      <w:r>
        <w:t>MOHNISH PABRAI 其他作品：https://www.jiaokey.com/tag/MOHNISH PABRAI.html</w:t>
      </w:r>
    </w:p>
    <w:p>
      <w:r>
        <w:t>JOHN WILEY 出版图书：https://www.jiaokey.com/tag/JOHN WILEY.html</w:t>
      </w:r>
    </w:p>
    <w:p>
      <w:r>
        <w:t>关键词搜索：https://www.jiaokey.com/tag/THE DHANDHO INVESTOR:THE LOW-RISK VALUE METHOD TO HIGH RETURNS.html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