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LINKEDIN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LINKEDIN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本书出售、求购地址：https://www.jiaokey.com/book/detail/40921005.html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关键词搜索：https://www.jiaokey.com/tag/LINKEDIN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