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GUNTER GRASS  CRABWALK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GUNTER GRASS  CRABWALK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本书出售、求购地址：https://www.jiaokey.com/book/detail/40922004.html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关键词搜索：https://www.jiaokey.com/tag/GUNTER GRASS  CRABWALK.html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