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SNOWY MORNING EIGHT CHINESE POETS ON THE ROAD TO MODERNITY</w:t>
      </w:r>
    </w:p>
    <w:p>
      <w:r>
        <w:rPr>
          <w:rFonts w:ascii="宋体" w:hAnsi="宋体" w:eastAsia="宋体"/>
          <w:sz w:val="24"/>
        </w:rPr>
        <w:t>MICHEL HOCKX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SNOWY MORNING EIGHT CHINESE POETS ON THE ROAD TO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HOCKX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RESEARHC SCHOOL CNWS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本书出售、求购地址：https://www.jiaokey.com/book/detail/40922117.html</w:t>
      </w:r>
    </w:p>
    <w:p>
      <w:r>
        <w:t>更多相关图书推荐：https://www.jiaokey.com</w:t>
      </w:r>
    </w:p>
    <w:p>
      <w:r>
        <w:t>MICHEL HOCKX 其他作品：https://www.jiaokey.com/tag/MICHEL HOCKX.html</w:t>
      </w:r>
    </w:p>
    <w:p>
      <w:r>
        <w:t>RESEARHC SCHOOL CNWS 出版图书：https://www.jiaokey.com/tag/RESEARHC SCHOOL CNWS.html</w:t>
      </w:r>
    </w:p>
    <w:p>
      <w:r>
        <w:t>关键词搜索：https://www.jiaokey.com/tag/A SNOWY MORNING EIGHT CHINESE POETS ON THE ROAD TO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