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FINDING THE NEXT STARBUCKS:HOW TO IDENTIFY AND INVEST IN THE HOT STOCKS OF TOMORROW</w:t>
      </w:r>
    </w:p>
    <w:p>
      <w:r>
        <w:rPr>
          <w:rFonts w:ascii="宋体" w:hAnsi="宋体" w:eastAsia="宋体"/>
          <w:sz w:val="24"/>
        </w:rPr>
        <w:t>MICHAEL MOE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FINDING THE NEXT STARBUCKS:HOW TO IDENTIFY AND INVEST IN THE HOT STOCKS OF TOMORROW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PORTFOLIO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本书出售、求购地址：https://www.jiaokey.com/book/detail/40922148.html</w:t>
      </w:r>
    </w:p>
    <w:p>
      <w:r>
        <w:t>更多相关图书推荐：https://www.jiaokey.com</w:t>
      </w:r>
    </w:p>
    <w:p>
      <w:r>
        <w:t>MICHAEL MOE 其他作品：https://www.jiaokey.com/tag/MICHAEL MOE.html</w:t>
      </w:r>
    </w:p>
    <w:p>
      <w:r>
        <w:t>PORTFOLIO 出版图书：https://www.jiaokey.com/tag/PORTFOLIO.html</w:t>
      </w:r>
    </w:p>
    <w:p>
      <w:r>
        <w:t>关键词搜索：https://www.jiaokey.com/tag/FINDING THE NEXT STARBUCKS:HOW TO IDENTIFY AND INVEST IN THE HOT STOCKS OF TOMORROW.html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