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WORD POWER:THE EXCLUSIVE SYSTEM TO LEARN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WORD POWER:THE EXCLUSIVE SYSTEM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本书出售、求购地址：https://www.jiaokey.com/book/detail/40922169.html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关键词搜索：https://www.jiaokey.com/tag/FISKE WORD POWER:THE EXCLUSIVE SYSTEM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