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SHARP VOCAB:BUILDING BETTER VOCABULARY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SHARP VOCAB:BUILDING BETTER VOCABULARY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本书出售、求购地址：https://www.jiaokey.com/book/detail/40922182.html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关键词搜索：https://www.jiaokey.com/tag/SHARP VOCAB:BUILDING BETTER VOCABULARY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