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OF BLAME:HOW WALL STREET CAUSED THE MORTGAGE AND CREDIT CRISIS</w:t>
      </w:r>
    </w:p>
    <w:p>
      <w:r>
        <w:rPr>
          <w:rFonts w:ascii="宋体" w:hAnsi="宋体" w:eastAsia="宋体"/>
          <w:sz w:val="24"/>
        </w:rPr>
        <w:t>MATHEW PADILLA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OF BLAME:HOW WALL STREET CAUSED THE MORTGAGE AND CREDIT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 PADILLA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本书出售、求购地址：https://www.jiaokey.com/book/detail/40922245.html</w:t>
      </w:r>
    </w:p>
    <w:p>
      <w:r>
        <w:t>更多相关图书推荐：https://www.jiaokey.com</w:t>
      </w:r>
    </w:p>
    <w:p>
      <w:r>
        <w:t>MATHEW PADILLA 其他作品：https://www.jiaokey.com/tag/MATHEW PADILLA.html</w:t>
      </w:r>
    </w:p>
    <w:p>
      <w:r>
        <w:t>JOHN WILEY 出版图书：https://www.jiaokey.com/tag/JOHN WILEY.html</w:t>
      </w:r>
    </w:p>
    <w:p>
      <w:r>
        <w:t>关键词搜索：https://www.jiaokey.com/tag/CHAIN OF BLAME:HOW WALL STREET CAUSED THE MORTGAGE AND CREDIT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