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BELTWAY:OFFBEAT STORIES</w:t>
      </w:r>
    </w:p>
    <w:p>
      <w:r>
        <w:rPr>
          <w:rFonts w:ascii="宋体" w:hAnsi="宋体" w:eastAsia="宋体"/>
          <w:sz w:val="24"/>
        </w:rPr>
        <w:t>JOHN MCCASLIN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BELTWAY:OFFBEAT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MCCASLIN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WND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本书出售、求购地址：https://www.jiaokey.com/book/detail/40922246.html</w:t>
      </w:r>
    </w:p>
    <w:p>
      <w:r>
        <w:t>更多相关图书推荐：https://www.jiaokey.com</w:t>
      </w:r>
    </w:p>
    <w:p>
      <w:r>
        <w:t>JOHN MCCASLIN 其他作品：https://www.jiaokey.com/tag/JOHN MCCASLIN.html</w:t>
      </w:r>
    </w:p>
    <w:p>
      <w:r>
        <w:t>WND BOOKS 出版图书：https://www.jiaokey.com/tag/WND BOOKS.html</w:t>
      </w:r>
    </w:p>
    <w:p>
      <w:r>
        <w:t>关键词搜索：https://www.jiaokey.com/tag/INSIDE THE BELTWAY:OFFBEAT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