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LITTLE QUESTIONS THAT REVEAL THE LIFE GOD DESIGNED FOR YOU GUIDED MEDITATION JOURNAL</w:t>
      </w:r>
    </w:p>
    <w:p>
      <w:r>
        <w:rPr>
          <w:rFonts w:ascii="宋体" w:hAnsi="宋体" w:eastAsia="宋体"/>
          <w:sz w:val="24"/>
        </w:rPr>
        <w:t>DANNAH GRESH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LITTLE QUESTIONS THAT REVEAL THE LIFE GOD DESIGNED FOR YOU GUIDED MEDITATION JOURNAL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DANNAH GRESH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本书出售、求购地址：https://www.jiaokey.com/book/detail/40922294.html</w:t>
      </w:r>
    </w:p>
    <w:p>
      <w:r>
        <w:t>更多相关图书推荐：https://www.jiaokey.com</w:t>
      </w:r>
    </w:p>
    <w:p>
      <w:r>
        <w:t>DANNAH GRESH 其他作品：https://www.jiaokey.com/tag/DANNAH GRESH.html</w:t>
      </w:r>
    </w:p>
    <w:p>
      <w:r>
        <w:t>THOMAS NELSON 出版图书：https://www.jiaokey.com/tag/THOMAS NELSON.html</w:t>
      </w:r>
    </w:p>
    <w:p>
      <w:r>
        <w:t>关键词搜索：https://www.jiaokey.com/tag/FIVE LITTLE QUESTIONS THAT REVEAL THE LIFE GOD DESIGNED FOR YOU GUIDED MEDITATION JOURNAL.html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