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PHANTASIEN MACH FRIEDRICH HOLDERLIN 16STIMMIGER GEMISCHTER CHOR A CAPPELLA (SSSSAAAATTTTBBBB) PARTITUR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PHANTASIEN MACH FRIEDRICH HOLDERLIN 16STIMMIGER GEMISCHTER CHOR A CAPPELLA (SSSSAAAATTTTBBBB)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本书出售、求购地址：https://www.jiaokey.com/book/detail/40922877.html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SCHOTT 出版图书：https://www.jiaokey.com/tag/SCHOTT.html</w:t>
      </w:r>
    </w:p>
    <w:p>
      <w:r>
        <w:t>关键词搜索：https://www.jiaokey.com/tag/DREI PHANTASIEN MACH FRIEDRICH HOLDERLIN 16STIMMIGER GEMISCHTER CHOR A CAPPELLA (SSSSAAAATTTTBBBB)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