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CULTURESHOCK!:A SURVIVAL GUIDE TO CUSTOMS AND ETIQUETTE SHANGHAI</w:t>
      </w:r>
    </w:p>
    <w:p>
      <w:r>
        <w:rPr>
          <w:rFonts w:ascii="宋体" w:hAnsi="宋体" w:eastAsia="宋体"/>
          <w:sz w:val="24"/>
        </w:rPr>
        <w:t>XU JUN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CULTURESHOCK!:A SURVIVAL GUIDE TO CUSTOMS AND ETIQUETTE SHANGHAI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 JUN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MARSHALL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本书出售、求购地址：https://www.jiaokey.com/book/detail/40922958.html</w:t>
      </w:r>
    </w:p>
    <w:p>
      <w:r>
        <w:t>更多相关图书推荐：https://www.jiaokey.com</w:t>
      </w:r>
    </w:p>
    <w:p>
      <w:r>
        <w:t>XU JUN 其他作品：https://www.jiaokey.com/tag/XU JUN.html</w:t>
      </w:r>
    </w:p>
    <w:p>
      <w:r>
        <w:t>MARSHALL CAVENDISH 出版图书：https://www.jiaokey.com/tag/MARSHALL CAVENDISH.html</w:t>
      </w:r>
    </w:p>
    <w:p>
      <w:r>
        <w:t>关键词搜索：https://www.jiaokey.com/tag/CULTURESHOCK!:A SURVIVAL GUIDE TO CUSTOMS AND ETIQUETTE SHANGHAI.html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